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书名：会计真账模拟7日通</w:t>
      </w:r>
    </w:p>
    <w:p>
      <w:r>
        <w:t>作者：刘贺旭，李振丽著</w:t>
      </w:r>
    </w:p>
    <w:p>
      <w:r>
        <w:t>出版社：厦门:鹭江出版社,2012.01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会计真账模拟7日通 评论地址：https://www.jiaokey.com/book/detail/13034840.html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