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书名：可持续的城市发展与管理  上</w:t>
      </w:r>
    </w:p>
    <w:p>
      <w:r>
        <w:t>作者：吴江，谢剑，王满船主编；世界银行，建设部，国家行政学院编</w:t>
      </w:r>
    </w:p>
    <w:p>
      <w:r>
        <w:t>出版社：北京：党建读物出版社</w:t>
      </w:r>
    </w:p>
    <w:p>
      <w:r>
        <w:t>出版日期：2001.09</w:t>
      </w:r>
    </w:p>
    <w:p>
      <w:r>
        <w:t>总页数：399</w:t>
      </w:r>
    </w:p>
    <w:p>
      <w:r>
        <w:t>更多请访问教客网: www.jiaokey.com</w:t>
      </w:r>
    </w:p>
    <w:p>
      <w:r>
        <w:t>可持续的城市发展与管理  上 评论地址：https://www.jiaokey.com/book/detail/13034820.html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