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深圳民营企创新与发展研究</w:t>
      </w:r>
    </w:p>
    <w:p>
      <w:r>
        <w:rPr>
          <w:rFonts w:ascii="宋体" w:hAnsi="宋体" w:eastAsia="宋体"/>
          <w:sz w:val="24"/>
        </w:rPr>
        <w:t>彭曙曦，张晋光等著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深圳民营企创新与发展研究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彭曙曦，张晋光等著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本书出售、求购地址：https://www.jiaokey.com/book/detail/13034804.html</w:t>
      </w:r>
    </w:p>
    <w:p>
      <w:r>
        <w:t>更多相关图书推荐：https://www.jiaokey.com</w:t>
      </w:r>
    </w:p>
    <w:p>
      <w:r>
        <w:t>彭曙曦，张晋光等著 其他作品：https://www.jiaokey.com/tag/彭曙曦，张晋光等著.html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关键词搜索：https://www.jiaokey.com/tag/深圳民营企创新与发展研究.html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