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人生没你想象的那么糟糕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人生没你想象的那么糟糕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本书出售、求购地址：https://www.jiaokey.com/book/detail/13034777.html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关键词搜索：https://www.jiaokey.com/tag/人生没你想象的那么糟糕.html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