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书名：这样做人，提早成才20年</w:t>
      </w:r>
    </w:p>
    <w:p>
      <w:r>
        <w:t>作者：姜越编著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这样做人，提早成才20年 评论地址：https://www.jiaokey.com/book/detail/13034774.html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