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书名：成本会计实务演练</w:t>
      </w:r>
    </w:p>
    <w:p>
      <w:r>
        <w:t>作者：马莉萍主编；张海英，蔡玲君，原和平副主编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总页数：101</w:t>
      </w:r>
    </w:p>
    <w:p>
      <w:r>
        <w:t>更多请访问教客网: www.jiaokey.com</w:t>
      </w:r>
    </w:p>
    <w:p>
      <w:r>
        <w:t>成本会计实务演练 评论地址：https://www.jiaokey.com/book/detail/13034750.html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