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经济管理学术文库  基于共生理论的中小企业竞合成长研究</w:t>
      </w:r>
    </w:p>
    <w:p>
      <w:r>
        <w:rPr>
          <w:rFonts w:ascii="宋体" w:hAnsi="宋体" w:eastAsia="宋体"/>
          <w:sz w:val="24"/>
        </w:rPr>
        <w:t>李良贤著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经济管理学术文库  基于共生理论的中小企业竞合成长研究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本书出售、求购地址：https://www.jiaokey.com/book/detail/13034727.html</w:t>
      </w:r>
    </w:p>
    <w:p>
      <w:r>
        <w:t>更多相关图书推荐：https://www.jiaokey.com</w:t>
      </w:r>
    </w:p>
    <w:p>
      <w:r>
        <w:t>李良贤著 其他作品：https://www.jiaokey.com/tag/李良贤著.html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关键词搜索：https://www.jiaokey.com/tag/经济管理学术文库  基于共生理论的中小企业竞合成长研究.html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