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《西游记》原来是本这么好看的管理书</w:t>
      </w:r>
    </w:p>
    <w:p>
      <w:r>
        <w:rPr>
          <w:rFonts w:ascii="宋体" w:hAnsi="宋体" w:eastAsia="宋体"/>
          <w:sz w:val="24"/>
        </w:rPr>
        <w:t>马修鹏著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《西游记》原来是本这么好看的管理书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马修鹏著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本书出售、求购地址：https://www.jiaokey.com/book/detail/13034690.html</w:t>
      </w:r>
    </w:p>
    <w:p>
      <w:r>
        <w:t>更多相关图书推荐：https://www.jiaokey.com</w:t>
      </w:r>
    </w:p>
    <w:p>
      <w:r>
        <w:t>马修鹏著 其他作品：https://www.jiaokey.com/tag/马修鹏著.html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关键词搜索：https://www.jiaokey.com/tag/《西游记》原来是本这么好看的管理书.html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