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书名：职场中的心理操纵术</w:t>
      </w:r>
    </w:p>
    <w:p>
      <w:r>
        <w:t>作者：知墨编著</w:t>
      </w:r>
    </w:p>
    <w:p>
      <w:r>
        <w:t>出版社：北京：光明日报出版社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职场中的心理操纵术 评论地址：https://www.jiaokey.com/book/detail/13034687.html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