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写给年轻人的创业课  前辈不教但要懂的创业常识  经典珍藏版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写给年轻人的创业课  前辈不教但要懂的创业常识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本书出售、求购地址：https://www.jiaokey.com/book/detail/13034685.html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关键词搜索：https://www.jiaokey.com/tag/写给年轻人的创业课  前辈不教但要懂的创业常识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