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书名：拨开人性心理迷雾  你不可不知的114个心理学定律  白金珍藏版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总页数：265</w:t>
      </w:r>
    </w:p>
    <w:p>
      <w:r>
        <w:t>更多请访问教客网: www.jiaokey.com</w:t>
      </w:r>
    </w:p>
    <w:p>
      <w:r>
        <w:t>拨开人性心理迷雾  你不可不知的114个心理学定律  白金珍藏版 评论地址：https://www.jiaokey.com/book/detail/13034661.html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