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人气女生养成记</w:t>
      </w:r>
    </w:p>
    <w:p>
      <w:r>
        <w:rPr>
          <w:rFonts w:ascii="宋体" w:hAnsi="宋体" w:eastAsia="宋体"/>
          <w:sz w:val="24"/>
        </w:rPr>
        <w:t>（韩）金恩帝著；（韩）文贵邺绘；齐芳译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人气女生养成记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（韩）金恩帝著；（韩）文贵邺绘；齐芳译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本书出售、求购地址：https://www.jiaokey.com/book/detail/13034654.html</w:t>
      </w:r>
    </w:p>
    <w:p>
      <w:r>
        <w:t>更多相关图书推荐：https://www.jiaokey.com</w:t>
      </w:r>
    </w:p>
    <w:p>
      <w:r>
        <w:t>（韩）金恩帝著；（韩）文贵邺绘；齐芳译 其他作品：https://www.jiaokey.com/tag/（韩）金恩帝著；（韩）文贵邺绘；齐芳译.html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关键词搜索：https://www.jiaokey.com/tag/人气女生养成记.html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