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书名：做人左右逢源  办事游刃有余</w:t>
      </w:r>
    </w:p>
    <w:p>
      <w:r>
        <w:t>作者:王传丽编著</w:t>
      </w:r>
    </w:p>
    <w:p>
      <w:r>
        <w:t>出版社:北京：新世界出版社</w:t>
      </w:r>
    </w:p>
    <w:p>
      <w:r>
        <w:t>出版日期：2011.10</w:t>
      </w:r>
    </w:p>
    <w:p>
      <w:r>
        <w:t>总页数：239</w:t>
      </w:r>
    </w:p>
    <w:p>
      <w:r>
        <w:t>更多请访问教客网:www.jiaokey.com</w:t>
      </w:r>
    </w:p>
    <w:p>
      <w:r>
        <w:t>做人左右逢源  办事游刃有余评论地址：https://www.jiaokey.com/book/detail/13034649.html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