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饭局对了，事就成了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饭局对了，事就成了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本书出售、求购地址：https://www.jiaokey.com/book/detail/13034643.html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关键词搜索：https://www.jiaokey.com/tag/饭局对了，事就成了.html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