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纪念古田会议70周年文集</w:t>
      </w:r>
    </w:p>
    <w:p>
      <w:r>
        <w:rPr>
          <w:rFonts w:ascii="宋体" w:hAnsi="宋体" w:eastAsia="宋体"/>
          <w:sz w:val="24"/>
        </w:rPr>
        <w:t>卓家瑞，郑庆荣，蒋伯英主编；中共福建省委宣传部，福建省军区政治部，中共福建省委党史研究室，中共龙岩市委编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纪念古田会议70周年文集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卓家瑞，郑庆荣，蒋伯英主编；中共福建省委宣传部，福建省军区政治部，中共福建省委党史研究室，中共龙岩市委编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本书出售、求购地址：https://www.jiaokey.com/book/detail/13034638.html</w:t>
      </w:r>
    </w:p>
    <w:p>
      <w:r>
        <w:t>更多相关图书推荐：https://www.jiaokey.com</w:t>
      </w:r>
    </w:p>
    <w:p>
      <w:r>
        <w:t>卓家瑞，郑庆荣，蒋伯英主编；中共福建省委宣传部，福建省军区政治部，中共福建省委党史研究室，中共龙岩市委编 其他作品：https://www.jiaokey.com/tag/卓家瑞，郑庆荣，蒋伯英主编；中共福建省委宣传部，福建省军区政治部，中共福建省委党史研究室，中共龙岩市委编.html</w:t>
      </w:r>
    </w:p>
    <w:p>
      <w:r>
        <w:t>中央文献出版社 出版图书：https://www.jiaokey.com/tag/中央文献出版社.html</w:t>
      </w:r>
    </w:p>
    <w:p>
      <w:r>
        <w:t>关键词搜索：https://www.jiaokey.com/tag/纪念古田会议70周年文集.html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