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庐曼社会系统理论导引</w:t>
      </w:r>
    </w:p>
    <w:p>
      <w:r>
        <w:rPr>
          <w:rFonts w:ascii="宋体" w:hAnsi="宋体" w:eastAsia="宋体"/>
          <w:sz w:val="24"/>
        </w:rPr>
        <w:t>Georg Kneer，Armin Nassehi著；鲁贵显译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庐曼社会系统理论导引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Kneer，Armin Nassehi著；鲁贵显译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本书出售、求购地址：https://www.jiaokey.com/book/detail/13034635.html</w:t>
      </w:r>
    </w:p>
    <w:p>
      <w:r>
        <w:t>更多相关图书推荐：https://www.jiaokey.com</w:t>
      </w:r>
    </w:p>
    <w:p>
      <w:r>
        <w:t>Georg Kneer，Armin Nassehi著；鲁贵显译 其他作品：https://www.jiaokey.com/tag/Georg Kneer，Armin Nassehi著；鲁贵显译.html</w:t>
      </w:r>
    </w:p>
    <w:p>
      <w:r>
        <w:t>巨流图书公司 出版图书：https://www.jiaokey.com/tag/巨流图书公司.html</w:t>
      </w:r>
    </w:p>
    <w:p>
      <w:r>
        <w:t>关键词搜索：https://www.jiaokey.com/tag/庐曼社会系统理论导引.html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