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如何编制优秀的问卷</w:t>
      </w:r>
    </w:p>
    <w:p>
      <w:r>
        <w:rPr>
          <w:rFonts w:ascii="宋体" w:hAnsi="宋体" w:eastAsia="宋体"/>
          <w:sz w:val="24"/>
        </w:rPr>
        <w:t>Robert A.Peterson著；王国川译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如何编制优秀的问卷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A.Peterson著；王国川译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五南图书出版股份有限位公司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本书出售、求购地址：https://www.jiaokey.com/book/detail/13034632.html</w:t>
      </w:r>
    </w:p>
    <w:p>
      <w:r>
        <w:t>更多相关图书推荐：https://www.jiaokey.com</w:t>
      </w:r>
    </w:p>
    <w:p>
      <w:r>
        <w:t>Robert A.Peterson著；王国川译 其他作品：https://www.jiaokey.com/tag/Robert A.Peterson著；王国川译.html</w:t>
      </w:r>
    </w:p>
    <w:p>
      <w:r>
        <w:t>五南图书出版股份有限位公司 出版图书：https://www.jiaokey.com/tag/五南图书出版股份有限位公司.html</w:t>
      </w:r>
    </w:p>
    <w:p>
      <w:r>
        <w:t>关键词搜索：https://www.jiaokey.com/tag/如何编制优秀的问卷.html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