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从康有为和严复看晚清思想之嬗变</w:t>
      </w:r>
    </w:p>
    <w:p>
      <w:r>
        <w:rPr>
          <w:rFonts w:ascii="宋体" w:hAnsi="宋体" w:eastAsia="宋体"/>
          <w:sz w:val="24"/>
        </w:rPr>
        <w:t>郑雅文著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从康有为和严复看晚清思想之嬗变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本书出售、求购地址：https://www.jiaokey.com/book/detail/13034599.html</w:t>
      </w:r>
    </w:p>
    <w:p>
      <w:r>
        <w:t>更多相关图书推荐：https://www.jiaokey.com</w:t>
      </w:r>
    </w:p>
    <w:p>
      <w:r>
        <w:t>郑雅文著 其他作品：https://www.jiaokey.com/tag/郑雅文著.html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关键词搜索：https://www.jiaokey.com/tag/从康有为和严复看晚清思想之嬗变.html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