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两宋的《尚医士人》与《儒医》  兼论其在金元的流变</w:t>
      </w:r>
    </w:p>
    <w:p>
      <w:r>
        <w:rPr>
          <w:rFonts w:ascii="宋体" w:hAnsi="宋体" w:eastAsia="宋体"/>
          <w:sz w:val="24"/>
        </w:rPr>
        <w:t>陈元明著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两宋的《尚医士人》与《儒医》  兼论其在金元的流变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本书出售、求购地址：https://www.jiaokey.com/book/detail/13034594.html</w:t>
      </w:r>
    </w:p>
    <w:p>
      <w:r>
        <w:t>更多相关图书推荐：https://www.jiaokey.com</w:t>
      </w:r>
    </w:p>
    <w:p>
      <w:r>
        <w:t>陈元明著 其他作品：https://www.jiaokey.com/tag/陈元明著.html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关键词搜索：https://www.jiaokey.com/tag/两宋的《尚医士人》与《儒医》  兼论其在金元的流变.html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