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巨观变局  先进社会的后现代化进程</w:t>
      </w:r>
    </w:p>
    <w:p>
      <w:r>
        <w:rPr>
          <w:rFonts w:ascii="宋体" w:hAnsi="宋体" w:eastAsia="宋体"/>
          <w:sz w:val="24"/>
        </w:rPr>
        <w:t>STEPHEN CROOK，JAN PAKULSKI，MALCOLM WATRES著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巨观变局  先进社会的后现代化进程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CROOK，JAN PAKULSKI，MALCOLM WATRES著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地景企业股份有限公司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本书出售、求购地址：https://www.jiaokey.com/book/detail/13034559.html</w:t>
      </w:r>
    </w:p>
    <w:p>
      <w:r>
        <w:t>更多相关图书推荐：https://www.jiaokey.com</w:t>
      </w:r>
    </w:p>
    <w:p>
      <w:r>
        <w:t>STEPHEN CROOK，JAN PAKULSKI，MALCOLM WATRES著 其他作品：https://www.jiaokey.com/tag/STEPHEN CROOK，JAN PAKULSKI，MALCOLM WATRES著.html</w:t>
      </w:r>
    </w:p>
    <w:p>
      <w:r>
        <w:t>地景企业股份有限公司 出版图书：https://www.jiaokey.com/tag/地景企业股份有限公司.html</w:t>
      </w:r>
    </w:p>
    <w:p>
      <w:r>
        <w:t>关键词搜索：https://www.jiaokey.com/tag/巨观变局  先进社会的后现代化进程.html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