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中国神话世界  下  中原民族的神话与信仰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中国神话世界  下  中原民族的神话与信仰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本书出售、求购地址：https://www.jiaokey.com/book/detail/13034557.html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关键词搜索：https://www.jiaokey.com/tag/中国神话世界  下  中原民族的神话与信仰.html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