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克莱恩全集  4  儿童分析的故事</w:t>
      </w:r>
    </w:p>
    <w:p>
      <w:r>
        <w:rPr>
          <w:rFonts w:ascii="宋体" w:hAnsi="宋体" w:eastAsia="宋体"/>
          <w:sz w:val="24"/>
        </w:rPr>
        <w:t>梅兰妮·克莱恩著；林玉华，王浩威策划；樊雪梅审阅；丘羽先译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克莱恩全集  4  儿童分析的故事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梅兰妮·克莱恩著；林玉华，王浩威策划；樊雪梅审阅；丘羽先译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本书出售、求购地址：https://www.jiaokey.com/book/detail/13034552.html</w:t>
      </w:r>
    </w:p>
    <w:p>
      <w:r>
        <w:t>更多相关图书推荐：https://www.jiaokey.com</w:t>
      </w:r>
    </w:p>
    <w:p>
      <w:r>
        <w:t>梅兰妮·克莱恩著；林玉华，王浩威策划；樊雪梅审阅；丘羽先译 其他作品：https://www.jiaokey.com/tag/梅兰妮·克莱恩著；林玉华，王浩威策划；樊雪梅审阅；丘羽先译.html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关键词搜索：https://www.jiaokey.com/tag/克莱恩全集  4  儿童分析的故事.html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