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现代性与后现代性  知识、权力与自我</w:t>
      </w:r>
    </w:p>
    <w:p>
      <w:r>
        <w:rPr>
          <w:rFonts w:ascii="宋体" w:hAnsi="宋体" w:eastAsia="宋体"/>
          <w:sz w:val="24"/>
        </w:rPr>
        <w:t>Gerard Delanty著；骆盈伶译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现代性与后现代性  知识、权力与自我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Delanty著；骆盈伶译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本书出售、求购地址：https://www.jiaokey.com/book/detail/13034541.html</w:t>
      </w:r>
    </w:p>
    <w:p>
      <w:r>
        <w:t>更多相关图书推荐：https://www.jiaokey.com</w:t>
      </w:r>
    </w:p>
    <w:p>
      <w:r>
        <w:t>Gerard Delanty著；骆盈伶译 其他作品：https://www.jiaokey.com/tag/Gerard Delanty著；骆盈伶译.html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关键词搜索：https://www.jiaokey.com/tag/现代性与后现代性  知识、权力与自我.html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