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反景入深林  人类学的观点、理论与实践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反景入深林  人类学的观点、理论与实践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本书出售、求购地址：https://www.jiaokey.com/book/detail/13034514.html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关键词搜索：https://www.jiaokey.com/tag/反景入深林  人类学的观点、理论与实践.html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