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社会学的基石</w:t>
      </w:r>
    </w:p>
    <w:p>
      <w:r>
        <w:rPr>
          <w:rFonts w:ascii="宋体" w:hAnsi="宋体" w:eastAsia="宋体"/>
          <w:sz w:val="24"/>
        </w:rPr>
        <w:t>KATHY S.STOLLEY著；张可婷，黄彦翔，张雅琇译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S.STOLLEY著；张可婷，黄彦翔，张雅琇译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本书出售、求购地址：https://www.jiaokey.com/book/detail/13034510.html</w:t>
      </w:r>
    </w:p>
    <w:p>
      <w:r>
        <w:t>更多相关图书推荐：https://www.jiaokey.com</w:t>
      </w:r>
    </w:p>
    <w:p>
      <w:r>
        <w:t>KATHY S.STOLLEY著；张可婷，黄彦翔，张雅琇译 其他作品：https://www.jiaokey.com/tag/KATHY S.STOLLEY著；张可婷，黄彦翔，张雅琇译.html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关键词搜索：https://www.jiaokey.com/tag/社会学的基石.html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