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与包曼对话</w:t>
      </w:r>
    </w:p>
    <w:p>
      <w:r>
        <w:rPr>
          <w:rFonts w:ascii="宋体" w:hAnsi="宋体" w:eastAsia="宋体"/>
          <w:sz w:val="24"/>
        </w:rPr>
        <w:t>ZYGMUNT BAUMAN AND KEITH TESTER著；杨淑娇译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与包曼对话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ZYGMUNT BAUMAN AND KEITH TESTER著；杨淑娇译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本书出售、求购地址：https://www.jiaokey.com/book/detail/13034459.html</w:t>
      </w:r>
    </w:p>
    <w:p>
      <w:r>
        <w:t>更多相关图书推荐：https://www.jiaokey.com</w:t>
      </w:r>
    </w:p>
    <w:p>
      <w:r>
        <w:t>ZYGMUNT BAUMAN AND KEITH TESTER著；杨淑娇译 其他作品：https://www.jiaokey.com/tag/ZYGMUNT BAUMAN AND KEITH TESTER著；杨淑娇译.html</w:t>
      </w:r>
    </w:p>
    <w:p>
      <w:r>
        <w:t>巨流图书公司 出版图书：https://www.jiaokey.com/tag/巨流图书公司.html</w:t>
      </w:r>
    </w:p>
    <w:p>
      <w:r>
        <w:t>关键词搜索：https://www.jiaokey.com/tag/与包曼对话.html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