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浩气壮山河  国立中正大学战地服务团纪实</w:t>
      </w:r>
    </w:p>
    <w:p>
      <w:r>
        <w:rPr>
          <w:rFonts w:ascii="宋体" w:hAnsi="宋体" w:eastAsia="宋体"/>
          <w:sz w:val="24"/>
        </w:rPr>
        <w:t>中正大学校友会赣州市工作委员会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浩气壮山河  国立中正大学战地服务团纪实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中正大学校友会赣州市工作委员会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中正大学校友会赣州市工作委员会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本书出售、求购地址：https://www.jiaokey.com/book/detail/13034437.html</w:t>
      </w:r>
    </w:p>
    <w:p>
      <w:r>
        <w:t>更多相关图书推荐：https://www.jiaokey.com</w:t>
      </w:r>
    </w:p>
    <w:p>
      <w:r>
        <w:t>中正大学校友会赣州市工作委员会 其他作品：https://www.jiaokey.com/tag/中正大学校友会赣州市工作委员会.html</w:t>
      </w:r>
    </w:p>
    <w:p>
      <w:r>
        <w:t>中正大学校友会赣州市工作委员会 出版图书：https://www.jiaokey.com/tag/中正大学校友会赣州市工作委员会.html</w:t>
      </w:r>
    </w:p>
    <w:p>
      <w:r>
        <w:t>关键词搜索：https://www.jiaokey.com/tag/浩气壮山河  国立中正大学战地服务团纪实.html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