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中国书店藏珍贵古籍丛刊  古文苑  5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中国书店藏珍贵古籍丛刊  古文苑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本书出售、求购地址：https://www.jiaokey.com/book/detail/13034415.html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关键词搜索：https://www.jiaokey.com/tag/中国书店藏珍贵古籍丛刊  古文苑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