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书名：读行天下  智慧新背囊大全集  新版</w:t>
      </w:r>
    </w:p>
    <w:p>
      <w:r>
        <w:t>作者：宽心著</w:t>
      </w:r>
    </w:p>
    <w:p>
      <w:r>
        <w:t>出版社：南京：凤凰出版社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读行天下  智慧新背囊大全集  新版 评论地址：https://www.jiaokey.com/book/detail/13034387.html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