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不迷途的羔羊  四只映照的羊</w:t>
      </w:r>
    </w:p>
    <w:p>
      <w:r>
        <w:rPr>
          <w:rFonts w:ascii="宋体" w:hAnsi="宋体" w:eastAsia="宋体"/>
          <w:sz w:val="24"/>
        </w:rPr>
        <w:t>（日）玩具堂著；（日）笼目绘；太公望译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不迷途的羔羊  四只映照的羊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（日）玩具堂著；（日）笼目绘；太公望译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本书出售、求购地址：https://www.jiaokey.com/book/detail/13034383.html</w:t>
      </w:r>
    </w:p>
    <w:p>
      <w:r>
        <w:t>更多相关图书推荐：https://www.jiaokey.com</w:t>
      </w:r>
    </w:p>
    <w:p>
      <w:r>
        <w:t>（日）玩具堂著；（日）笼目绘；太公望译 其他作品：https://www.jiaokey.com/tag/（日）玩具堂著；（日）笼目绘；太公望译.html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关键词搜索：https://www.jiaokey.com/tag/不迷途的羔羊  四只映照的羊.html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