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100年后26篇最原声名家励志演讲  450分钟绝对MP3原声音频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100年后26篇最原声名家励志演讲  450分钟绝对MP3原声音频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本书出售、求购地址：https://www.jiaokey.com/book/detail/13034382.html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关键词搜索：https://www.jiaokey.com/tag/100年后26篇最原声名家励志演讲  450分钟绝对MP3原声音频.html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