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维摩诘所说经注疏全集</w:t>
      </w:r>
    </w:p>
    <w:p>
      <w:r>
        <w:rPr>
          <w:rFonts w:ascii="宋体" w:hAnsi="宋体" w:eastAsia="宋体"/>
          <w:sz w:val="24"/>
        </w:rPr>
        <w:t>月溪法师讲述；沙门冰谷注疏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维摩诘所说经注疏全集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月溪法师讲述；沙门冰谷注疏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菩提印经会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本书出售、求购地址：https://www.jiaokey.com/book/detail/13034376.html</w:t>
      </w:r>
    </w:p>
    <w:p>
      <w:r>
        <w:t>更多相关图书推荐：https://www.jiaokey.com</w:t>
      </w:r>
    </w:p>
    <w:p>
      <w:r>
        <w:t>月溪法师讲述；沙门冰谷注疏 其他作品：https://www.jiaokey.com/tag/月溪法师讲述；沙门冰谷注疏.html</w:t>
      </w:r>
    </w:p>
    <w:p>
      <w:r>
        <w:t>菩提印经会 出版图书：https://www.jiaokey.com/tag/菩提印经会.html</w:t>
      </w:r>
    </w:p>
    <w:p>
      <w:r>
        <w:t>关键词搜索：https://www.jiaokey.com/tag/维摩诘所说经注疏全集.html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