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餐厅时尚造型凉菜</w:t>
      </w:r>
    </w:p>
    <w:p>
      <w:r>
        <w:rPr>
          <w:rFonts w:ascii="宋体" w:hAnsi="宋体" w:eastAsia="宋体"/>
          <w:sz w:val="24"/>
        </w:rPr>
        <w:t>朱永松，陈达波，许一祥主编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餐厅时尚造型凉菜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朱永松，陈达波，许一祥主编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本书出售、求购地址：https://www.jiaokey.com/book/detail/13034374.html</w:t>
      </w:r>
    </w:p>
    <w:p>
      <w:r>
        <w:t>更多相关图书推荐：https://www.jiaokey.com</w:t>
      </w:r>
    </w:p>
    <w:p>
      <w:r>
        <w:t>朱永松，陈达波，许一祥主编 其他作品：https://www.jiaokey.com/tag/朱永松，陈达波，许一祥主编.html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关键词搜索：https://www.jiaokey.com/tag/餐厅时尚造型凉菜.html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