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独行者手记  鲁奥的艺术与生活</w:t>
      </w:r>
    </w:p>
    <w:p>
      <w:r>
        <w:rPr>
          <w:rFonts w:ascii="宋体" w:hAnsi="宋体" w:eastAsia="宋体"/>
          <w:sz w:val="24"/>
        </w:rPr>
        <w:t>乔治·鲁奥（GeorgesRouault）著；杨洁，王奕，曾珠译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独行者手记  鲁奥的艺术与生活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乔治·鲁奥（GeorgesRouault）著；杨洁，王奕，曾珠译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本书出售、求购地址：https://www.jiaokey.com/book/detail/13034370.html</w:t>
      </w:r>
    </w:p>
    <w:p>
      <w:r>
        <w:t>更多相关图书推荐：https://www.jiaokey.com</w:t>
      </w:r>
    </w:p>
    <w:p>
      <w:r>
        <w:t>乔治·鲁奥（GeorgesRouault）著；杨洁，王奕，曾珠译 其他作品：https://www.jiaokey.com/tag/乔治·鲁奥（GeorgesRouault）著；杨洁，王奕，曾珠译.html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关键词搜索：https://www.jiaokey.com/tag/独行者手记  鲁奥的艺术与生活.html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