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读智囊长智慧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读智囊长智慧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本书出售、求购地址：https://www.jiaokey.com/book/detail/13034358.html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读智囊长智慧.html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