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书名：我的第一本职场入门书  畅销珍藏版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我的第一本职场入门书  畅销珍藏版 评论地址：https://www.jiaokey.com/book/detail/13034354.html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