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书名：小鸟3号动画故事书  喵喵小猫</w:t>
      </w:r>
    </w:p>
    <w:p>
      <w:r>
        <w:t>作者：英国广播公司（BBC）原著；安韶编</w:t>
      </w:r>
    </w:p>
    <w:p>
      <w:r>
        <w:t>出版社：合肥:安徽少年儿童出版社,2012.07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小鸟3号动画故事书  喵喵小猫 评论地址：https://www.jiaokey.com/book/detail/13034352.html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