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培养好习惯的生活童话  我愿意怎么样就怎么样</w:t>
      </w:r>
    </w:p>
    <w:p>
      <w:r>
        <w:rPr>
          <w:rFonts w:ascii="宋体" w:hAnsi="宋体" w:eastAsia="宋体"/>
          <w:sz w:val="24"/>
        </w:rPr>
        <w:t>（韩）梁泰锡著；（韩）李茹达绘；千太阳译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培养好习惯的生活童话  我愿意怎么样就怎么样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（韩）梁泰锡著；（韩）李茹达绘；千太阳译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本书出售、求购地址：https://www.jiaokey.com/book/detail/13034351.html</w:t>
      </w:r>
    </w:p>
    <w:p>
      <w:r>
        <w:t>更多相关图书推荐：https://www.jiaokey.com</w:t>
      </w:r>
    </w:p>
    <w:p>
      <w:r>
        <w:t>（韩）梁泰锡著；（韩）李茹达绘；千太阳译 其他作品：https://www.jiaokey.com/tag/（韩）梁泰锡著；（韩）李茹达绘；千太阳译.html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关键词搜索：https://www.jiaokey.com/tag/培养好习惯的生活童话  我愿意怎么样就怎么样.html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