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好孩子必读的儿歌  谁把太阳叫起来</w:t>
      </w:r>
    </w:p>
    <w:p>
      <w:r>
        <w:rPr>
          <w:rFonts w:ascii="宋体" w:hAnsi="宋体" w:eastAsia="宋体"/>
          <w:sz w:val="24"/>
        </w:rPr>
        <w:t>谢采筏编著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77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77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好孩子必读的儿歌  谁把太阳叫起来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谢采筏编著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本书出售、求购地址：https://www.jiaokey.com/book/detail/13034341.html</w:t>
      </w:r>
    </w:p>
    <w:p>
      <w:r>
        <w:t>更多相关图书推荐：https://www.jiaokey.com</w:t>
      </w:r>
    </w:p>
    <w:p>
      <w:r>
        <w:t>谢采筏编著 其他作品：https://www.jiaokey.com/tag/谢采筏编著.html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