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  嬗变中的东方帝国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  嬗变中的东方帝国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本书出售、求购地址：https://www.jiaokey.com/book/detail/13034337.html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关键词搜索：https://www.jiaokey.com/tag/清  嬗变中的东方帝国.html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