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白话聊斋故事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白话聊斋故事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本书出售、求购地址：https://www.jiaokey.com/book/detail/13034321.html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白话聊斋故事.html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