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快乐女人的20堂幸福人生经营课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快乐女人的20堂幸福人生经营课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本书出售、求购地址：https://www.jiaokey.com/book/detail/13034314.html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关键词搜索：https://www.jiaokey.com/tag/快乐女人的20堂幸福人生经营课.html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