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  万里长城拱卫的社会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  万里长城拱卫的社会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本书出售、求购地址：https://www.jiaokey.com/book/detail/13034310.html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关键词搜索：https://www.jiaokey.com/tag/明  万里长城拱卫的社会.html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