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文艺百家谈  2011年第2辑  总第15辑</w:t>
      </w:r>
    </w:p>
    <w:p>
      <w:r>
        <w:rPr>
          <w:rFonts w:ascii="宋体" w:hAnsi="宋体" w:eastAsia="宋体"/>
          <w:sz w:val="24"/>
        </w:rPr>
        <w:t>庄保斌，苏中主编；王艳执行主编；安徽省文学艺术界联合会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文艺百家谈  2011年第2辑  总第15辑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庄保斌，苏中主编；王艳执行主编；安徽省文学艺术界联合会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本书出售、求购地址：https://www.jiaokey.com/book/detail/13034306.html</w:t>
      </w:r>
    </w:p>
    <w:p>
      <w:r>
        <w:t>更多相关图书推荐：https://www.jiaokey.com</w:t>
      </w:r>
    </w:p>
    <w:p>
      <w:r>
        <w:t>庄保斌，苏中主编；王艳执行主编；安徽省文学艺术界联合会 其他作品：https://www.jiaokey.com/tag/庄保斌，苏中主编；王艳执行主编；安徽省文学艺术界联合会.html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关键词搜索：https://www.jiaokey.com/tag/文艺百家谈  2011年第2辑  总第15辑.html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