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我的第一本探秘漫画书不明生物系列  尼斯湖水怪</w:t>
      </w:r>
    </w:p>
    <w:p>
      <w:r>
        <w:rPr>
          <w:rFonts w:ascii="宋体" w:hAnsi="宋体" w:eastAsia="宋体"/>
          <w:sz w:val="24"/>
        </w:rPr>
        <w:t>（马来）写乐著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我的第一本探秘漫画书不明生物系列  尼斯湖水怪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（马来）写乐著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本书出售、求购地址：https://www.jiaokey.com/book/detail/13034305.html</w:t>
      </w:r>
    </w:p>
    <w:p>
      <w:r>
        <w:t>更多相关图书推荐：https://www.jiaokey.com</w:t>
      </w:r>
    </w:p>
    <w:p>
      <w:r>
        <w:t>（马来）写乐著 其他作品：https://www.jiaokey.com/tag/（马来）写乐著.html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关键词搜索：https://www.jiaokey.com/tag/我的第一本探秘漫画书不明生物系列  尼斯湖水怪.html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