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Nikon尼康数码单反实拍技巧大全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Nikon尼康数码单反实拍技巧大全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本书出售、求购地址：https://www.jiaokey.com/book/detail/13034304.html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关键词搜索：https://www.jiaokey.com/tag/Nikon尼康数码单反实拍技巧大全.html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