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道德社会学  中西方哲学之先验道德论，西方社会之后验道德论，我们的后验道德论与台湾文化断层理论</w:t>
      </w:r>
    </w:p>
    <w:p>
      <w:r>
        <w:rPr>
          <w:rFonts w:ascii="宋体" w:hAnsi="宋体" w:eastAsia="宋体"/>
          <w:sz w:val="24"/>
        </w:rPr>
        <w:t>陈秉璋，陈信木合著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道德社会学  中西方哲学之先验道德论，西方社会之后验道德论，我们的后验道德论与台湾文化断层理论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陈秉璋，陈信木合著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本书出售、求购地址：https://www.jiaokey.com/book/detail/13034288.html</w:t>
      </w:r>
    </w:p>
    <w:p>
      <w:r>
        <w:t>更多相关图书推荐：https://www.jiaokey.com</w:t>
      </w:r>
    </w:p>
    <w:p>
      <w:r>
        <w:t>陈秉璋，陈信木合著 其他作品：https://www.jiaokey.com/tag/陈秉璋，陈信木合著.html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关键词搜索：https://www.jiaokey.com/tag/道德社会学  中西方哲学之先验道德论，西方社会之后验道德论，我们的后验道德论与台湾文化断层理论.html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