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义正词严  新中国代表首次在安理会上发言</w:t>
      </w:r>
    </w:p>
    <w:p>
      <w:r>
        <w:rPr>
          <w:rFonts w:ascii="宋体" w:hAnsi="宋体" w:eastAsia="宋体"/>
          <w:sz w:val="24"/>
        </w:rPr>
        <w:t>曾勋编写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义正词严  新中国代表首次在安理会上发言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本书出售、求购地址：https://www.jiaokey.com/book/detail/13034265.html</w:t>
      </w:r>
    </w:p>
    <w:p>
      <w:r>
        <w:t>更多相关图书推荐：https://www.jiaokey.com</w:t>
      </w:r>
    </w:p>
    <w:p>
      <w:r>
        <w:t>曾勋编写 其他作品：https://www.jiaokey.com/tag/曾勋编写.html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关键词搜索：https://www.jiaokey.com/tag/义正词严  新中国代表首次在安理会上发言.html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