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阳光雨露  免费培训农村富余劳动力工程启动</w:t>
      </w:r>
    </w:p>
    <w:p>
      <w:r>
        <w:rPr>
          <w:rFonts w:ascii="宋体" w:hAnsi="宋体" w:eastAsia="宋体"/>
          <w:sz w:val="24"/>
        </w:rPr>
        <w:t>陈秀伶编写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阳光雨露  免费培训农村富余劳动力工程启动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本书出售、求购地址：https://www.jiaokey.com/book/detail/13034262.html</w:t>
      </w:r>
    </w:p>
    <w:p>
      <w:r>
        <w:t>更多相关图书推荐：https://www.jiaokey.com</w:t>
      </w:r>
    </w:p>
    <w:p>
      <w:r>
        <w:t>陈秀伶编写 其他作品：https://www.jiaokey.com/tag/陈秀伶编写.html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关键词搜索：https://www.jiaokey.com/tag/阳光雨露  免费培训农村富余劳动力工程启动.html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