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大国形象  中国积极应对亚洲金融风暴</w:t>
      </w:r>
    </w:p>
    <w:p>
      <w:r>
        <w:rPr>
          <w:rFonts w:ascii="宋体" w:hAnsi="宋体" w:eastAsia="宋体"/>
          <w:sz w:val="24"/>
        </w:rPr>
        <w:t>曾勋编写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大国形象  中国积极应对亚洲金融风暴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本书出售、求购地址：https://www.jiaokey.com/book/detail/13034257.html</w:t>
      </w:r>
    </w:p>
    <w:p>
      <w:r>
        <w:t>更多相关图书推荐：https://www.jiaokey.com</w:t>
      </w:r>
    </w:p>
    <w:p>
      <w:r>
        <w:t>曾勋编写 其他作品：https://www.jiaokey.com/tag/曾勋编写.html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关键词搜索：https://www.jiaokey.com/tag/大国形象  中国积极应对亚洲金融风暴.html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